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66567" w14:textId="6D80B387" w:rsidR="00660AC2" w:rsidRPr="00FA3251" w:rsidRDefault="00FA3251" w:rsidP="00FA3251">
      <w:pPr>
        <w:pStyle w:val="Heading1"/>
        <w:jc w:val="center"/>
        <w:rPr>
          <w:rFonts w:ascii="Century Gothic" w:eastAsia="Dotum" w:hAnsi="Century Gothic"/>
          <w:color w:val="9F678D"/>
        </w:rPr>
      </w:pPr>
      <w:r>
        <w:rPr>
          <w:rFonts w:ascii="Century Gothic" w:eastAsia="Dotum" w:hAnsi="Century Gothic"/>
          <w:color w:val="9F678D"/>
        </w:rPr>
        <w:t>THE MUUD STUDIO</w:t>
      </w:r>
      <w:r>
        <w:rPr>
          <w:rFonts w:ascii="Century Gothic" w:eastAsia="Dotum" w:hAnsi="Century Gothic"/>
          <w:color w:val="9F678D"/>
        </w:rPr>
        <w:br/>
      </w:r>
      <w:r w:rsidR="00000000" w:rsidRPr="00FA3251">
        <w:rPr>
          <w:rFonts w:ascii="Century Gothic" w:eastAsia="Dotum" w:hAnsi="Century Gothic"/>
          <w:color w:val="9F678D"/>
        </w:rPr>
        <w:t>We Come to Yo</w:t>
      </w:r>
      <w:r>
        <w:rPr>
          <w:rFonts w:ascii="Century Gothic" w:eastAsia="Dotum" w:hAnsi="Century Gothic"/>
          <w:color w:val="9F678D"/>
        </w:rPr>
        <w:t>u!</w:t>
      </w:r>
      <w:r w:rsidR="00000000" w:rsidRPr="00FA3251">
        <w:rPr>
          <w:rFonts w:ascii="Century Gothic" w:eastAsia="Dotum" w:hAnsi="Century Gothic"/>
          <w:color w:val="9F678D"/>
        </w:rPr>
        <w:t xml:space="preserve"> Pottery Painting Party Enquiry Form</w:t>
      </w:r>
      <w:r>
        <w:rPr>
          <w:rFonts w:ascii="Century Gothic" w:eastAsia="Dotum" w:hAnsi="Century Gothic"/>
          <w:color w:val="9F678D"/>
        </w:rPr>
        <w:br/>
      </w:r>
    </w:p>
    <w:p w14:paraId="70F24237" w14:textId="701E3CA2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>Thank you for considering our "We Come to You" pottery painting service! Please complete the form below to help us plan your event.</w:t>
      </w:r>
      <w:r w:rsidR="00FA3251">
        <w:rPr>
          <w:rFonts w:ascii="Dotum" w:eastAsia="Dotum" w:hAnsi="Dotum"/>
        </w:rPr>
        <w:br/>
      </w:r>
    </w:p>
    <w:p w14:paraId="18E3241B" w14:textId="77777777" w:rsidR="00660AC2" w:rsidRPr="00FA3251" w:rsidRDefault="00000000">
      <w:pPr>
        <w:pStyle w:val="Heading2"/>
        <w:rPr>
          <w:rFonts w:ascii="Century Gothic" w:eastAsia="Dotum" w:hAnsi="Century Gothic"/>
          <w:color w:val="9F678D"/>
        </w:rPr>
      </w:pPr>
      <w:r w:rsidRPr="00FA3251">
        <w:rPr>
          <w:rFonts w:ascii="Century Gothic" w:eastAsia="Dotum" w:hAnsi="Century Gothic"/>
          <w:color w:val="9F678D"/>
        </w:rPr>
        <w:t>How It Works</w:t>
      </w:r>
    </w:p>
    <w:p w14:paraId="5CECD77B" w14:textId="77777777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>1. Complete this form with your event details and preferences.</w:t>
      </w:r>
    </w:p>
    <w:p w14:paraId="051361F4" w14:textId="64AE6850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 xml:space="preserve">2. We’ll review your </w:t>
      </w:r>
      <w:r w:rsidR="00FA3251">
        <w:rPr>
          <w:rFonts w:ascii="Dotum" w:eastAsia="Dotum" w:hAnsi="Dotum"/>
        </w:rPr>
        <w:t>details</w:t>
      </w:r>
      <w:r w:rsidRPr="00FA3251">
        <w:rPr>
          <w:rFonts w:ascii="Dotum" w:eastAsia="Dotum" w:hAnsi="Dotum"/>
        </w:rPr>
        <w:t xml:space="preserve"> and provide you with a selection of available pottery items and a quote.</w:t>
      </w:r>
    </w:p>
    <w:p w14:paraId="53A18011" w14:textId="77777777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>3. Once you’ve approved the quote, you’ll make payment to confirm your booking.</w:t>
      </w:r>
    </w:p>
    <w:p w14:paraId="75BAEF61" w14:textId="77777777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>4. Your party is officially booked! We’ll bring all the preordered items and supplies to your event.</w:t>
      </w:r>
    </w:p>
    <w:p w14:paraId="1F7E48F6" w14:textId="1192C774" w:rsidR="00660AC2" w:rsidRPr="00FA3251" w:rsidRDefault="00660AC2">
      <w:pPr>
        <w:rPr>
          <w:rFonts w:ascii="Dotum" w:eastAsia="Dotum" w:hAnsi="Dotum"/>
        </w:rPr>
      </w:pPr>
    </w:p>
    <w:p w14:paraId="4AC1CE6C" w14:textId="77777777" w:rsidR="00660AC2" w:rsidRPr="00FA3251" w:rsidRDefault="00000000">
      <w:pPr>
        <w:pStyle w:val="Heading2"/>
        <w:rPr>
          <w:rFonts w:ascii="Century Gothic" w:eastAsia="Dotum" w:hAnsi="Century Gothic"/>
          <w:color w:val="9F678D"/>
        </w:rPr>
      </w:pPr>
      <w:r w:rsidRPr="00FA3251">
        <w:rPr>
          <w:rFonts w:ascii="Century Gothic" w:eastAsia="Dotum" w:hAnsi="Century Gothic"/>
          <w:color w:val="9F678D"/>
        </w:rPr>
        <w:t>Your Event Details</w:t>
      </w:r>
    </w:p>
    <w:p w14:paraId="0818E2E6" w14:textId="4989CA13" w:rsidR="00660AC2" w:rsidRPr="00FA3251" w:rsidRDefault="00FA3251">
      <w:pPr>
        <w:rPr>
          <w:rFonts w:ascii="Dotum" w:eastAsia="Dotum" w:hAnsi="Dotum"/>
        </w:rPr>
      </w:pPr>
      <w:r>
        <w:rPr>
          <w:rFonts w:ascii="Dotum" w:eastAsia="Dotum" w:hAnsi="Dotum"/>
        </w:rPr>
        <w:br/>
      </w:r>
      <w:r w:rsidR="00000000" w:rsidRPr="00FA3251">
        <w:rPr>
          <w:rFonts w:ascii="Dotum" w:eastAsia="Dotum" w:hAnsi="Dotum"/>
          <w:b/>
          <w:bCs/>
        </w:rPr>
        <w:t>Proposed Number of Guests</w:t>
      </w:r>
    </w:p>
    <w:p w14:paraId="3DC546FB" w14:textId="77777777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 xml:space="preserve">   - Estimated number of participants (10 minimum): ______</w:t>
      </w:r>
    </w:p>
    <w:p w14:paraId="55CD6950" w14:textId="7436AB69" w:rsidR="00660AC2" w:rsidRPr="00FA3251" w:rsidRDefault="00000000">
      <w:pPr>
        <w:rPr>
          <w:rFonts w:ascii="Dotum" w:eastAsia="Dotum" w:hAnsi="Dotum"/>
          <w:b/>
          <w:bCs/>
        </w:rPr>
      </w:pPr>
      <w:r w:rsidRPr="00FA3251">
        <w:rPr>
          <w:rFonts w:ascii="Dotum" w:eastAsia="Dotum" w:hAnsi="Dotum"/>
          <w:b/>
          <w:bCs/>
        </w:rPr>
        <w:t>Proposed Date Options</w:t>
      </w:r>
      <w:r w:rsidR="00FA3251">
        <w:rPr>
          <w:rFonts w:ascii="Dotum" w:eastAsia="Dotum" w:hAnsi="Dotum"/>
          <w:b/>
          <w:bCs/>
        </w:rPr>
        <w:t xml:space="preserve"> </w:t>
      </w:r>
      <w:r w:rsidRPr="00FA3251">
        <w:rPr>
          <w:rFonts w:ascii="Dotum" w:eastAsia="Dotum" w:hAnsi="Dotum"/>
        </w:rPr>
        <w:t>(Please provide at least two potential dates</w:t>
      </w:r>
      <w:r w:rsidR="00FA3251">
        <w:rPr>
          <w:rFonts w:ascii="Dotum" w:eastAsia="Dotum" w:hAnsi="Dotum"/>
        </w:rPr>
        <w:t xml:space="preserve"> if possible</w:t>
      </w:r>
      <w:r w:rsidRPr="00FA3251">
        <w:rPr>
          <w:rFonts w:ascii="Dotum" w:eastAsia="Dotum" w:hAnsi="Dotum"/>
        </w:rPr>
        <w:t>)</w:t>
      </w:r>
    </w:p>
    <w:p w14:paraId="444DFA07" w14:textId="77777777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 xml:space="preserve">   - Option 1: ______</w:t>
      </w:r>
    </w:p>
    <w:p w14:paraId="7E7DC1D2" w14:textId="77777777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 xml:space="preserve">   - Option 2: ______</w:t>
      </w:r>
    </w:p>
    <w:p w14:paraId="3970CA0B" w14:textId="1FFA16FE" w:rsidR="00660AC2" w:rsidRPr="00FA3251" w:rsidRDefault="00000000">
      <w:pPr>
        <w:rPr>
          <w:rFonts w:ascii="Dotum" w:eastAsia="Dotum" w:hAnsi="Dotum"/>
          <w:b/>
          <w:bCs/>
        </w:rPr>
      </w:pPr>
      <w:r w:rsidRPr="00FA3251">
        <w:rPr>
          <w:rFonts w:ascii="Dotum" w:eastAsia="Dotum" w:hAnsi="Dotum"/>
          <w:b/>
          <w:bCs/>
        </w:rPr>
        <w:t>Proposed Time Options</w:t>
      </w:r>
      <w:r w:rsidR="00FA3251">
        <w:rPr>
          <w:rFonts w:ascii="Dotum" w:eastAsia="Dotum" w:hAnsi="Dotum"/>
          <w:b/>
          <w:bCs/>
        </w:rPr>
        <w:t xml:space="preserve"> </w:t>
      </w:r>
      <w:r w:rsidRPr="00FA3251">
        <w:rPr>
          <w:rFonts w:ascii="Dotum" w:eastAsia="Dotum" w:hAnsi="Dotum"/>
        </w:rPr>
        <w:t>(Please specify preferred time slots)</w:t>
      </w:r>
    </w:p>
    <w:p w14:paraId="3703DF10" w14:textId="77777777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 xml:space="preserve">   - Option 1: ______</w:t>
      </w:r>
    </w:p>
    <w:p w14:paraId="2A914533" w14:textId="77777777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 xml:space="preserve">   - Option 2: ______</w:t>
      </w:r>
    </w:p>
    <w:p w14:paraId="230A3D48" w14:textId="7AF933D0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  <w:b/>
          <w:bCs/>
        </w:rPr>
        <w:t>Event Description</w:t>
      </w:r>
      <w:r w:rsidR="00FA3251">
        <w:rPr>
          <w:rFonts w:ascii="Dotum" w:eastAsia="Dotum" w:hAnsi="Dotum"/>
        </w:rPr>
        <w:t xml:space="preserve"> </w:t>
      </w:r>
      <w:r w:rsidRPr="00FA3251">
        <w:rPr>
          <w:rFonts w:ascii="Dotum" w:eastAsia="Dotum" w:hAnsi="Dotum"/>
        </w:rPr>
        <w:t xml:space="preserve">(Tell us about your event—e.g., corporate </w:t>
      </w:r>
      <w:proofErr w:type="gramStart"/>
      <w:r w:rsidRPr="00FA3251">
        <w:rPr>
          <w:rFonts w:ascii="Dotum" w:eastAsia="Dotum" w:hAnsi="Dotum"/>
        </w:rPr>
        <w:t>team-building</w:t>
      </w:r>
      <w:proofErr w:type="gramEnd"/>
      <w:r w:rsidRPr="00FA3251">
        <w:rPr>
          <w:rFonts w:ascii="Dotum" w:eastAsia="Dotum" w:hAnsi="Dotum"/>
        </w:rPr>
        <w:t>, birthday party, or family gathering. Let us know if you have any specific needs!)</w:t>
      </w:r>
    </w:p>
    <w:p w14:paraId="5ADDA7C1" w14:textId="77777777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 xml:space="preserve">   - Description: ______</w:t>
      </w:r>
    </w:p>
    <w:p w14:paraId="44E0306E" w14:textId="77777777" w:rsidR="00660AC2" w:rsidRPr="00FA3251" w:rsidRDefault="00000000">
      <w:pPr>
        <w:pStyle w:val="Heading2"/>
        <w:rPr>
          <w:rFonts w:ascii="Century Gothic" w:eastAsia="Dotum" w:hAnsi="Century Gothic"/>
          <w:color w:val="9F678D"/>
        </w:rPr>
      </w:pPr>
      <w:r w:rsidRPr="00FA3251">
        <w:rPr>
          <w:rFonts w:ascii="Century Gothic" w:eastAsia="Dotum" w:hAnsi="Century Gothic"/>
          <w:color w:val="9F678D"/>
        </w:rPr>
        <w:lastRenderedPageBreak/>
        <w:t>Your Contact Details</w:t>
      </w:r>
    </w:p>
    <w:p w14:paraId="67AEBFCE" w14:textId="77777777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>- Name: ______</w:t>
      </w:r>
    </w:p>
    <w:p w14:paraId="3601257E" w14:textId="77777777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>- Email Address: ______</w:t>
      </w:r>
    </w:p>
    <w:p w14:paraId="65081C93" w14:textId="77777777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>- Phone Number: ______</w:t>
      </w:r>
    </w:p>
    <w:p w14:paraId="033D3063" w14:textId="77777777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>- Event Address: ______</w:t>
      </w:r>
    </w:p>
    <w:p w14:paraId="5D75F88A" w14:textId="77777777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>---</w:t>
      </w:r>
    </w:p>
    <w:p w14:paraId="11CCB748" w14:textId="77777777" w:rsidR="00660AC2" w:rsidRPr="00FA3251" w:rsidRDefault="00000000">
      <w:pPr>
        <w:pStyle w:val="Heading2"/>
        <w:rPr>
          <w:rFonts w:ascii="Century Gothic" w:eastAsia="Dotum" w:hAnsi="Century Gothic"/>
          <w:color w:val="9F678D"/>
        </w:rPr>
      </w:pPr>
      <w:r w:rsidRPr="00FA3251">
        <w:rPr>
          <w:rFonts w:ascii="Century Gothic" w:eastAsia="Dotum" w:hAnsi="Century Gothic"/>
          <w:color w:val="9F678D"/>
        </w:rPr>
        <w:t>What Happens Next?</w:t>
      </w:r>
    </w:p>
    <w:p w14:paraId="759FF3E9" w14:textId="77777777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>1. Once we receive your enquiry, we’ll confirm availability for your proposed dates.</w:t>
      </w:r>
    </w:p>
    <w:p w14:paraId="145D18AD" w14:textId="77777777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>2. You’ll receive a catalog of our current stock to share with your guests for preordering and a full quote.</w:t>
      </w:r>
    </w:p>
    <w:p w14:paraId="52884F08" w14:textId="77777777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>3. Once the quote is approved, payment must be made to secure your booking.</w:t>
      </w:r>
    </w:p>
    <w:p w14:paraId="524CC9DC" w14:textId="77777777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>4. On the day of your event, we’ll bring the preordered pottery, painting supplies, and everything needed for a creative experience!</w:t>
      </w:r>
    </w:p>
    <w:p w14:paraId="66E8E299" w14:textId="77777777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>---</w:t>
      </w:r>
    </w:p>
    <w:p w14:paraId="0F49F415" w14:textId="77777777" w:rsidR="00660AC2" w:rsidRPr="00FA3251" w:rsidRDefault="00000000">
      <w:pPr>
        <w:pStyle w:val="Heading2"/>
        <w:rPr>
          <w:rFonts w:ascii="Century Gothic" w:eastAsia="Dotum" w:hAnsi="Century Gothic"/>
          <w:color w:val="9F678D"/>
        </w:rPr>
      </w:pPr>
      <w:r w:rsidRPr="00FA3251">
        <w:rPr>
          <w:rFonts w:ascii="Century Gothic" w:eastAsia="Dotum" w:hAnsi="Century Gothic"/>
          <w:color w:val="9F678D"/>
        </w:rPr>
        <w:t>Important Information</w:t>
      </w:r>
    </w:p>
    <w:p w14:paraId="23257DB5" w14:textId="77777777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>- The studio fee and preordered pottery costs are non-refundable if participants cancel or do not attend.</w:t>
      </w:r>
    </w:p>
    <w:p w14:paraId="70544571" w14:textId="77777777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>- We’ll need access to a space with tables and chairs for all participants, as well as a nearby water source.</w:t>
      </w:r>
    </w:p>
    <w:p w14:paraId="4B4946D3" w14:textId="0D7C5684" w:rsidR="00660AC2" w:rsidRPr="00FA3251" w:rsidRDefault="00000000">
      <w:pPr>
        <w:rPr>
          <w:rFonts w:ascii="Dotum" w:eastAsia="Dotum" w:hAnsi="Dotum"/>
        </w:rPr>
      </w:pPr>
      <w:r w:rsidRPr="00FA3251">
        <w:rPr>
          <w:rFonts w:ascii="Dotum" w:eastAsia="Dotum" w:hAnsi="Dotum"/>
        </w:rPr>
        <w:t>- For any questions, please contact us at Hello.MuudStudio@Gmail.com.</w:t>
      </w:r>
    </w:p>
    <w:sectPr w:rsidR="00660AC2" w:rsidRPr="00FA325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6175658">
    <w:abstractNumId w:val="8"/>
  </w:num>
  <w:num w:numId="2" w16cid:durableId="654794679">
    <w:abstractNumId w:val="6"/>
  </w:num>
  <w:num w:numId="3" w16cid:durableId="408695908">
    <w:abstractNumId w:val="5"/>
  </w:num>
  <w:num w:numId="4" w16cid:durableId="861668467">
    <w:abstractNumId w:val="4"/>
  </w:num>
  <w:num w:numId="5" w16cid:durableId="83846885">
    <w:abstractNumId w:val="7"/>
  </w:num>
  <w:num w:numId="6" w16cid:durableId="1455713342">
    <w:abstractNumId w:val="3"/>
  </w:num>
  <w:num w:numId="7" w16cid:durableId="213664265">
    <w:abstractNumId w:val="2"/>
  </w:num>
  <w:num w:numId="8" w16cid:durableId="738331591">
    <w:abstractNumId w:val="1"/>
  </w:num>
  <w:num w:numId="9" w16cid:durableId="19786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60AC2"/>
    <w:rsid w:val="00AA1D8D"/>
    <w:rsid w:val="00B47730"/>
    <w:rsid w:val="00CB0664"/>
    <w:rsid w:val="00E7395C"/>
    <w:rsid w:val="00FA325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61EB36"/>
  <w14:defaultImageDpi w14:val="300"/>
  <w15:docId w15:val="{17E459EE-57E3-4240-BB89-47D1921E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zadeani12@googlemail.com</cp:lastModifiedBy>
  <cp:revision>2</cp:revision>
  <dcterms:created xsi:type="dcterms:W3CDTF">2013-12-23T23:15:00Z</dcterms:created>
  <dcterms:modified xsi:type="dcterms:W3CDTF">2025-01-12T10:53:00Z</dcterms:modified>
  <cp:category/>
</cp:coreProperties>
</file>