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A73B1" w14:textId="33D02EF4" w:rsidR="00A84B22" w:rsidRPr="00DD22FD" w:rsidRDefault="00DD22FD" w:rsidP="00DD22FD">
      <w:pPr>
        <w:pStyle w:val="Heading1"/>
        <w:jc w:val="center"/>
        <w:rPr>
          <w:rFonts w:ascii="Century Gothic" w:hAnsi="Century Gothic"/>
          <w:color w:val="916074"/>
        </w:rPr>
      </w:pPr>
      <w:r>
        <w:rPr>
          <w:rFonts w:ascii="Century Gothic" w:hAnsi="Century Gothic"/>
          <w:color w:val="916074"/>
        </w:rPr>
        <w:t>THE MUUD STUDIO</w:t>
      </w:r>
      <w:r>
        <w:rPr>
          <w:rFonts w:ascii="Century Gothic" w:hAnsi="Century Gothic"/>
          <w:color w:val="916074"/>
        </w:rPr>
        <w:br/>
      </w:r>
      <w:r>
        <w:rPr>
          <w:rFonts w:ascii="Century Gothic" w:hAnsi="Century Gothic"/>
          <w:color w:val="916074"/>
        </w:rPr>
        <w:br/>
      </w:r>
      <w:r w:rsidRPr="00DD22FD">
        <w:rPr>
          <w:rFonts w:ascii="Century Gothic" w:hAnsi="Century Gothic"/>
          <w:color w:val="916074"/>
        </w:rPr>
        <w:t>POTTERY PAINTING PARTY ENQUIRY FORM</w:t>
      </w:r>
      <w:r>
        <w:rPr>
          <w:rFonts w:ascii="Century Gothic" w:hAnsi="Century Gothic"/>
          <w:color w:val="916074"/>
        </w:rPr>
        <w:br/>
      </w:r>
    </w:p>
    <w:p w14:paraId="01651829" w14:textId="77777777" w:rsidR="00A84B22" w:rsidRPr="00DD22FD" w:rsidRDefault="00000000">
      <w:pPr>
        <w:rPr>
          <w:rFonts w:ascii="Dotum" w:eastAsia="Dotum" w:hAnsi="Dotum"/>
        </w:rPr>
      </w:pPr>
      <w:r w:rsidRPr="00DD22FD">
        <w:rPr>
          <w:rFonts w:ascii="Dotum" w:eastAsia="Dotum" w:hAnsi="Dotum"/>
        </w:rPr>
        <w:t>Thank you for considering us for your pottery painting party! To help us plan the perfect event for you, please provide the following details. Kindly note that an upfront payment will be required to secure your booking.</w:t>
      </w:r>
    </w:p>
    <w:p w14:paraId="1E5C7B9E" w14:textId="1F506AC4" w:rsidR="00A84B22" w:rsidRPr="00DD22FD" w:rsidRDefault="00DD22FD">
      <w:pPr>
        <w:pStyle w:val="Heading2"/>
        <w:rPr>
          <w:rFonts w:ascii="Century Gothic" w:hAnsi="Century Gothic"/>
          <w:color w:val="916074"/>
        </w:rPr>
      </w:pPr>
      <w:r w:rsidRPr="00DD22FD">
        <w:rPr>
          <w:rFonts w:ascii="Century Gothic" w:hAnsi="Century Gothic"/>
          <w:color w:val="916074"/>
        </w:rPr>
        <w:t>YOUR EVENT DETAILS</w:t>
      </w:r>
    </w:p>
    <w:p w14:paraId="5CFF2202" w14:textId="201DF857" w:rsidR="00A84B22" w:rsidRPr="00DD22FD" w:rsidRDefault="00000000">
      <w:pPr>
        <w:rPr>
          <w:rFonts w:ascii="Dotum" w:eastAsia="Dotum" w:hAnsi="Dotum"/>
        </w:rPr>
      </w:pPr>
      <w:r w:rsidRPr="00DD22FD">
        <w:rPr>
          <w:rFonts w:ascii="Dotum" w:eastAsia="Dotum" w:hAnsi="Dotum"/>
        </w:rPr>
        <w:t xml:space="preserve">1. </w:t>
      </w:r>
      <w:r w:rsidRPr="00DD22FD">
        <w:rPr>
          <w:rFonts w:ascii="Dotum" w:eastAsia="Dotum" w:hAnsi="Dotum"/>
          <w:b/>
          <w:bCs/>
        </w:rPr>
        <w:t>Proposed Number of Guests</w:t>
      </w:r>
      <w:r w:rsidR="00DD22FD">
        <w:rPr>
          <w:rFonts w:ascii="Dotum" w:eastAsia="Dotum" w:hAnsi="Dotum"/>
        </w:rPr>
        <w:t xml:space="preserve"> </w:t>
      </w:r>
      <w:r w:rsidRPr="00DD22FD">
        <w:rPr>
          <w:rFonts w:ascii="Dotum" w:eastAsia="Dotum" w:hAnsi="Dotum"/>
        </w:rPr>
        <w:t>Minimum of 10 guests</w:t>
      </w:r>
    </w:p>
    <w:p w14:paraId="42C88240" w14:textId="77777777" w:rsidR="00A84B22" w:rsidRPr="00DD22FD" w:rsidRDefault="00000000">
      <w:pPr>
        <w:rPr>
          <w:rFonts w:ascii="Dotum" w:eastAsia="Dotum" w:hAnsi="Dotum"/>
        </w:rPr>
      </w:pPr>
      <w:r w:rsidRPr="00DD22FD">
        <w:rPr>
          <w:rFonts w:ascii="Dotum" w:eastAsia="Dotum" w:hAnsi="Dotum"/>
        </w:rPr>
        <w:t xml:space="preserve">   - Expected Attendance: ____________________</w:t>
      </w:r>
    </w:p>
    <w:p w14:paraId="2139B967" w14:textId="3BCFABB9" w:rsidR="00A84B22" w:rsidRPr="00DD22FD" w:rsidRDefault="00000000">
      <w:pPr>
        <w:rPr>
          <w:rFonts w:ascii="Dotum" w:eastAsia="Dotum" w:hAnsi="Dotum"/>
        </w:rPr>
      </w:pPr>
      <w:r w:rsidRPr="00DD22FD">
        <w:rPr>
          <w:rFonts w:ascii="Dotum" w:eastAsia="Dotum" w:hAnsi="Dotum"/>
        </w:rPr>
        <w:t xml:space="preserve">2. </w:t>
      </w:r>
      <w:r w:rsidRPr="00DD22FD">
        <w:rPr>
          <w:rFonts w:ascii="Dotum" w:eastAsia="Dotum" w:hAnsi="Dotum"/>
          <w:b/>
          <w:bCs/>
        </w:rPr>
        <w:t>Proposed Date Options</w:t>
      </w:r>
      <w:r w:rsidR="00DD22FD">
        <w:rPr>
          <w:rFonts w:ascii="Dotum" w:eastAsia="Dotum" w:hAnsi="Dotum"/>
        </w:rPr>
        <w:t xml:space="preserve"> </w:t>
      </w:r>
      <w:r w:rsidRPr="00DD22FD">
        <w:rPr>
          <w:rFonts w:ascii="Dotum" w:eastAsia="Dotum" w:hAnsi="Dotum"/>
        </w:rPr>
        <w:t>Please provide at least two potential dates to give us flexibility in scheduling</w:t>
      </w:r>
      <w:r w:rsidR="001D4A6D">
        <w:rPr>
          <w:rFonts w:ascii="Dotum" w:eastAsia="Dotum" w:hAnsi="Dotum"/>
        </w:rPr>
        <w:t xml:space="preserve">. We need 2 </w:t>
      </w:r>
      <w:proofErr w:type="spellStart"/>
      <w:r w:rsidR="001D4A6D">
        <w:rPr>
          <w:rFonts w:ascii="Dotum" w:eastAsia="Dotum" w:hAnsi="Dotum"/>
        </w:rPr>
        <w:t>weeks notice</w:t>
      </w:r>
      <w:proofErr w:type="spellEnd"/>
      <w:r w:rsidR="001D4A6D">
        <w:rPr>
          <w:rFonts w:ascii="Dotum" w:eastAsia="Dotum" w:hAnsi="Dotum"/>
        </w:rPr>
        <w:t>.</w:t>
      </w:r>
    </w:p>
    <w:p w14:paraId="3E8A6A54" w14:textId="77777777" w:rsidR="00A84B22" w:rsidRPr="00DD22FD" w:rsidRDefault="00000000">
      <w:pPr>
        <w:rPr>
          <w:rFonts w:ascii="Dotum" w:eastAsia="Dotum" w:hAnsi="Dotum"/>
        </w:rPr>
      </w:pPr>
      <w:r w:rsidRPr="00DD22FD">
        <w:rPr>
          <w:rFonts w:ascii="Dotum" w:eastAsia="Dotum" w:hAnsi="Dotum"/>
        </w:rPr>
        <w:t xml:space="preserve">   - Option 1: ____________________</w:t>
      </w:r>
    </w:p>
    <w:p w14:paraId="5F1DDE0C" w14:textId="77777777" w:rsidR="00A84B22" w:rsidRPr="00DD22FD" w:rsidRDefault="00000000">
      <w:pPr>
        <w:rPr>
          <w:rFonts w:ascii="Dotum" w:eastAsia="Dotum" w:hAnsi="Dotum"/>
        </w:rPr>
      </w:pPr>
      <w:r w:rsidRPr="00DD22FD">
        <w:rPr>
          <w:rFonts w:ascii="Dotum" w:eastAsia="Dotum" w:hAnsi="Dotum"/>
        </w:rPr>
        <w:t xml:space="preserve">   - Option 2: ____________________</w:t>
      </w:r>
    </w:p>
    <w:p w14:paraId="17DC61C8" w14:textId="6D7A9209" w:rsidR="00A84B22" w:rsidRPr="00DD22FD" w:rsidRDefault="00000000">
      <w:pPr>
        <w:rPr>
          <w:rFonts w:ascii="Dotum" w:eastAsia="Dotum" w:hAnsi="Dotum"/>
        </w:rPr>
      </w:pPr>
      <w:r w:rsidRPr="00DD22FD">
        <w:rPr>
          <w:rFonts w:ascii="Dotum" w:eastAsia="Dotum" w:hAnsi="Dotum"/>
        </w:rPr>
        <w:t xml:space="preserve">3. </w:t>
      </w:r>
      <w:r w:rsidRPr="00DD22FD">
        <w:rPr>
          <w:rFonts w:ascii="Dotum" w:eastAsia="Dotum" w:hAnsi="Dotum"/>
          <w:b/>
          <w:bCs/>
        </w:rPr>
        <w:t>Proposed Time Options</w:t>
      </w:r>
      <w:r w:rsidR="00DD22FD">
        <w:rPr>
          <w:rFonts w:ascii="Dotum" w:eastAsia="Dotum" w:hAnsi="Dotum"/>
        </w:rPr>
        <w:t xml:space="preserve"> </w:t>
      </w:r>
      <w:r w:rsidRPr="00DD22FD">
        <w:rPr>
          <w:rFonts w:ascii="Dotum" w:eastAsia="Dotum" w:hAnsi="Dotum"/>
        </w:rPr>
        <w:t>Please specify preferred time slots</w:t>
      </w:r>
    </w:p>
    <w:p w14:paraId="7C9FECF3" w14:textId="77777777" w:rsidR="00A84B22" w:rsidRPr="00DD22FD" w:rsidRDefault="00000000">
      <w:pPr>
        <w:rPr>
          <w:rFonts w:ascii="Dotum" w:eastAsia="Dotum" w:hAnsi="Dotum"/>
        </w:rPr>
      </w:pPr>
      <w:r w:rsidRPr="00DD22FD">
        <w:rPr>
          <w:rFonts w:ascii="Dotum" w:eastAsia="Dotum" w:hAnsi="Dotum"/>
        </w:rPr>
        <w:t xml:space="preserve">   - Option 1: ____________________</w:t>
      </w:r>
    </w:p>
    <w:p w14:paraId="1E52286E" w14:textId="77777777" w:rsidR="00A84B22" w:rsidRPr="00DD22FD" w:rsidRDefault="00000000">
      <w:pPr>
        <w:rPr>
          <w:rFonts w:ascii="Dotum" w:eastAsia="Dotum" w:hAnsi="Dotum"/>
        </w:rPr>
      </w:pPr>
      <w:r w:rsidRPr="00DD22FD">
        <w:rPr>
          <w:rFonts w:ascii="Dotum" w:eastAsia="Dotum" w:hAnsi="Dotum"/>
        </w:rPr>
        <w:t xml:space="preserve">   - Option 2: ____________________</w:t>
      </w:r>
    </w:p>
    <w:p w14:paraId="50E5CB11" w14:textId="6F905321" w:rsidR="00A84B22" w:rsidRPr="00DD22FD" w:rsidRDefault="00000000">
      <w:pPr>
        <w:rPr>
          <w:rFonts w:ascii="Dotum" w:eastAsia="Dotum" w:hAnsi="Dotum"/>
        </w:rPr>
      </w:pPr>
      <w:r w:rsidRPr="00DD22FD">
        <w:rPr>
          <w:rFonts w:ascii="Dotum" w:eastAsia="Dotum" w:hAnsi="Dotum"/>
        </w:rPr>
        <w:t xml:space="preserve">4. </w:t>
      </w:r>
      <w:r w:rsidRPr="00DD22FD">
        <w:rPr>
          <w:rFonts w:ascii="Dotum" w:eastAsia="Dotum" w:hAnsi="Dotum"/>
          <w:b/>
          <w:bCs/>
        </w:rPr>
        <w:t>Proposed Types of Pottery Items</w:t>
      </w:r>
      <w:r w:rsidR="00DD22FD">
        <w:rPr>
          <w:rFonts w:ascii="Dotum" w:eastAsia="Dotum" w:hAnsi="Dotum"/>
          <w:b/>
          <w:bCs/>
        </w:rPr>
        <w:t xml:space="preserve"> </w:t>
      </w:r>
      <w:r w:rsidR="00DD22FD">
        <w:rPr>
          <w:rFonts w:ascii="Dotum" w:eastAsia="Dotum" w:hAnsi="Dotum"/>
        </w:rPr>
        <w:t xml:space="preserve">A maximum of two items per party can be chosen. </w:t>
      </w:r>
      <w:r w:rsidRPr="00DD22FD">
        <w:rPr>
          <w:rFonts w:ascii="Dotum" w:eastAsia="Dotum" w:hAnsi="Dotum"/>
        </w:rPr>
        <w:t>E</w:t>
      </w:r>
      <w:r w:rsidR="00DD22FD">
        <w:rPr>
          <w:rFonts w:ascii="Dotum" w:eastAsia="Dotum" w:hAnsi="Dotum"/>
        </w:rPr>
        <w:t>.G</w:t>
      </w:r>
      <w:r w:rsidRPr="00DD22FD">
        <w:rPr>
          <w:rFonts w:ascii="Dotum" w:eastAsia="Dotum" w:hAnsi="Dotum"/>
        </w:rPr>
        <w:t>: mugs, bowls, plates, figurines, etc.</w:t>
      </w:r>
    </w:p>
    <w:p w14:paraId="1AAC337B" w14:textId="77777777" w:rsidR="00A84B22" w:rsidRPr="00DD22FD" w:rsidRDefault="00000000">
      <w:pPr>
        <w:rPr>
          <w:rFonts w:ascii="Dotum" w:eastAsia="Dotum" w:hAnsi="Dotum"/>
        </w:rPr>
      </w:pPr>
      <w:r w:rsidRPr="00DD22FD">
        <w:rPr>
          <w:rFonts w:ascii="Dotum" w:eastAsia="Dotum" w:hAnsi="Dotum"/>
        </w:rPr>
        <w:t xml:space="preserve">   - Item Ideas: ____________________</w:t>
      </w:r>
    </w:p>
    <w:p w14:paraId="5B3FA32A" w14:textId="0C263F17" w:rsidR="00A84B22" w:rsidRPr="00DD22FD" w:rsidRDefault="00000000">
      <w:pPr>
        <w:rPr>
          <w:rFonts w:ascii="Dotum" w:eastAsia="Dotum" w:hAnsi="Dotum"/>
        </w:rPr>
      </w:pPr>
      <w:r w:rsidRPr="00DD22FD">
        <w:rPr>
          <w:rFonts w:ascii="Dotum" w:eastAsia="Dotum" w:hAnsi="Dotum"/>
        </w:rPr>
        <w:t xml:space="preserve">5. </w:t>
      </w:r>
      <w:r w:rsidRPr="00DD22FD">
        <w:rPr>
          <w:rFonts w:ascii="Dotum" w:eastAsia="Dotum" w:hAnsi="Dotum"/>
          <w:b/>
          <w:bCs/>
        </w:rPr>
        <w:t>Event Description</w:t>
      </w:r>
      <w:r w:rsidR="00DD22FD">
        <w:rPr>
          <w:rFonts w:ascii="Dotum" w:eastAsia="Dotum" w:hAnsi="Dotum"/>
        </w:rPr>
        <w:t xml:space="preserve"> </w:t>
      </w:r>
      <w:r w:rsidRPr="00DD22FD">
        <w:rPr>
          <w:rFonts w:ascii="Dotum" w:eastAsia="Dotum" w:hAnsi="Dotum"/>
        </w:rPr>
        <w:t>Tell us a bit about your event—e.g., birthday party, team-building activity, family celebration</w:t>
      </w:r>
      <w:r w:rsidR="00DD22FD">
        <w:rPr>
          <w:rFonts w:ascii="Dotum" w:eastAsia="Dotum" w:hAnsi="Dotum"/>
        </w:rPr>
        <w:t xml:space="preserve"> and group age range. This is so we can find the best suited items for you.</w:t>
      </w:r>
    </w:p>
    <w:p w14:paraId="336365EA" w14:textId="4C5FC522" w:rsidR="00A84B22" w:rsidRPr="00DD22FD" w:rsidRDefault="00000000">
      <w:pPr>
        <w:rPr>
          <w:rFonts w:ascii="Dotum" w:eastAsia="Dotum" w:hAnsi="Dotum"/>
        </w:rPr>
      </w:pPr>
      <w:r w:rsidRPr="00DD22FD">
        <w:rPr>
          <w:rFonts w:ascii="Dotum" w:eastAsia="Dotum" w:hAnsi="Dotum"/>
        </w:rPr>
        <w:t xml:space="preserve">   - Description: ____________________</w:t>
      </w:r>
      <w:r w:rsidR="00DD22FD">
        <w:rPr>
          <w:rFonts w:ascii="Dotum" w:eastAsia="Dotum" w:hAnsi="Dotum"/>
        </w:rPr>
        <w:br/>
      </w:r>
    </w:p>
    <w:p w14:paraId="07498BD1" w14:textId="77777777" w:rsidR="00A84B22" w:rsidRPr="00DD22FD" w:rsidRDefault="00000000">
      <w:pPr>
        <w:pStyle w:val="Heading2"/>
        <w:rPr>
          <w:rFonts w:ascii="Century Gothic" w:eastAsia="Dotum" w:hAnsi="Century Gothic"/>
          <w:color w:val="916074"/>
        </w:rPr>
      </w:pPr>
      <w:r w:rsidRPr="00DD22FD">
        <w:rPr>
          <w:rFonts w:ascii="Century Gothic" w:eastAsia="Dotum" w:hAnsi="Century Gothic"/>
          <w:color w:val="916074"/>
        </w:rPr>
        <w:t>Your Contact Details</w:t>
      </w:r>
    </w:p>
    <w:p w14:paraId="2B85812E" w14:textId="77777777" w:rsidR="00A84B22" w:rsidRPr="00DD22FD" w:rsidRDefault="00000000">
      <w:pPr>
        <w:rPr>
          <w:rFonts w:ascii="Dotum" w:eastAsia="Dotum" w:hAnsi="Dotum"/>
        </w:rPr>
      </w:pPr>
      <w:r w:rsidRPr="00DD22FD">
        <w:rPr>
          <w:rFonts w:ascii="Dotum" w:eastAsia="Dotum" w:hAnsi="Dotum"/>
        </w:rPr>
        <w:t xml:space="preserve">   - Name: ____________________</w:t>
      </w:r>
    </w:p>
    <w:p w14:paraId="3BB99AA7" w14:textId="77777777" w:rsidR="00A84B22" w:rsidRPr="00DD22FD" w:rsidRDefault="00000000">
      <w:pPr>
        <w:rPr>
          <w:rFonts w:ascii="Dotum" w:eastAsia="Dotum" w:hAnsi="Dotum"/>
        </w:rPr>
      </w:pPr>
      <w:r w:rsidRPr="00DD22FD">
        <w:rPr>
          <w:rFonts w:ascii="Dotum" w:eastAsia="Dotum" w:hAnsi="Dotum"/>
        </w:rPr>
        <w:t xml:space="preserve">   - Email Address: ____________________</w:t>
      </w:r>
    </w:p>
    <w:p w14:paraId="5A6EC372" w14:textId="77777777" w:rsidR="00A84B22" w:rsidRPr="00DD22FD" w:rsidRDefault="00000000">
      <w:pPr>
        <w:rPr>
          <w:rFonts w:ascii="Dotum" w:eastAsia="Dotum" w:hAnsi="Dotum"/>
        </w:rPr>
      </w:pPr>
      <w:r w:rsidRPr="00DD22FD">
        <w:rPr>
          <w:rFonts w:ascii="Dotum" w:eastAsia="Dotum" w:hAnsi="Dotum"/>
        </w:rPr>
        <w:t xml:space="preserve">   - Phone Number: ____________________</w:t>
      </w:r>
    </w:p>
    <w:p w14:paraId="664CD0E4" w14:textId="77777777" w:rsidR="00A84B22" w:rsidRPr="00DD22FD" w:rsidRDefault="00000000">
      <w:pPr>
        <w:pStyle w:val="Heading2"/>
        <w:rPr>
          <w:rFonts w:ascii="Century Gothic" w:eastAsia="Dotum" w:hAnsi="Century Gothic"/>
          <w:color w:val="916074"/>
        </w:rPr>
      </w:pPr>
      <w:r w:rsidRPr="00DD22FD">
        <w:rPr>
          <w:rFonts w:ascii="Century Gothic" w:eastAsia="Dotum" w:hAnsi="Century Gothic"/>
          <w:color w:val="916074"/>
        </w:rPr>
        <w:t>What Happens Next?</w:t>
      </w:r>
    </w:p>
    <w:p w14:paraId="2BF6AAEC" w14:textId="77777777" w:rsidR="00A84B22" w:rsidRPr="00DD22FD" w:rsidRDefault="00000000">
      <w:pPr>
        <w:rPr>
          <w:rFonts w:ascii="Dotum" w:eastAsia="Dotum" w:hAnsi="Dotum"/>
        </w:rPr>
      </w:pPr>
      <w:r w:rsidRPr="00DD22FD">
        <w:rPr>
          <w:rFonts w:ascii="Dotum" w:eastAsia="Dotum" w:hAnsi="Dotum"/>
        </w:rPr>
        <w:t>1. Once we receive your enquiry, we will check availability with the venue and review your proposed items and event details.</w:t>
      </w:r>
    </w:p>
    <w:p w14:paraId="3107EF62" w14:textId="77777777" w:rsidR="00A84B22" w:rsidRPr="00DD22FD" w:rsidRDefault="00000000">
      <w:pPr>
        <w:rPr>
          <w:rFonts w:ascii="Dotum" w:eastAsia="Dotum" w:hAnsi="Dotum"/>
        </w:rPr>
      </w:pPr>
      <w:r w:rsidRPr="00DD22FD">
        <w:rPr>
          <w:rFonts w:ascii="Dotum" w:eastAsia="Dotum" w:hAnsi="Dotum"/>
        </w:rPr>
        <w:lastRenderedPageBreak/>
        <w:t>2. We’ll respond with:</w:t>
      </w:r>
      <w:r w:rsidRPr="00DD22FD">
        <w:rPr>
          <w:rFonts w:ascii="Dotum" w:eastAsia="Dotum" w:hAnsi="Dotum"/>
        </w:rPr>
        <w:br/>
        <w:t xml:space="preserve">   - Available Time Slots</w:t>
      </w:r>
      <w:r w:rsidRPr="00DD22FD">
        <w:rPr>
          <w:rFonts w:ascii="Dotum" w:eastAsia="Dotum" w:hAnsi="Dotum"/>
        </w:rPr>
        <w:br/>
        <w:t xml:space="preserve">   - Pottery Item Options</w:t>
      </w:r>
      <w:r w:rsidRPr="00DD22FD">
        <w:rPr>
          <w:rFonts w:ascii="Dotum" w:eastAsia="Dotum" w:hAnsi="Dotum"/>
        </w:rPr>
        <w:br/>
        <w:t xml:space="preserve">   - Pricing Details</w:t>
      </w:r>
    </w:p>
    <w:p w14:paraId="18775FAA" w14:textId="1EB8D290" w:rsidR="00A84B22" w:rsidRPr="00DD22FD" w:rsidRDefault="00000000">
      <w:pPr>
        <w:rPr>
          <w:rFonts w:ascii="Dotum" w:eastAsia="Dotum" w:hAnsi="Dotum"/>
        </w:rPr>
      </w:pPr>
      <w:r w:rsidRPr="00DD22FD">
        <w:rPr>
          <w:rFonts w:ascii="Dotum" w:eastAsia="Dotum" w:hAnsi="Dotum"/>
        </w:rPr>
        <w:t>3. After you confirm</w:t>
      </w:r>
      <w:r w:rsidR="00DD22FD">
        <w:rPr>
          <w:rFonts w:ascii="Dotum" w:eastAsia="Dotum" w:hAnsi="Dotum"/>
        </w:rPr>
        <w:t xml:space="preserve"> and make payment</w:t>
      </w:r>
      <w:r w:rsidRPr="00DD22FD">
        <w:rPr>
          <w:rFonts w:ascii="Dotum" w:eastAsia="Dotum" w:hAnsi="Dotum"/>
        </w:rPr>
        <w:t>, we’ll finali</w:t>
      </w:r>
      <w:r w:rsidR="00DD22FD">
        <w:rPr>
          <w:rFonts w:ascii="Dotum" w:eastAsia="Dotum" w:hAnsi="Dotum"/>
        </w:rPr>
        <w:t>s</w:t>
      </w:r>
      <w:r w:rsidRPr="00DD22FD">
        <w:rPr>
          <w:rFonts w:ascii="Dotum" w:eastAsia="Dotum" w:hAnsi="Dotum"/>
        </w:rPr>
        <w:t>e the booking and send you all the information you need to share with your guests.</w:t>
      </w:r>
      <w:r w:rsidR="00DD22FD">
        <w:rPr>
          <w:rFonts w:ascii="Dotum" w:eastAsia="Dotum" w:hAnsi="Dotum"/>
        </w:rPr>
        <w:br/>
      </w:r>
    </w:p>
    <w:p w14:paraId="369DC72A" w14:textId="77777777" w:rsidR="00A84B22" w:rsidRPr="00DD22FD" w:rsidRDefault="00000000">
      <w:pPr>
        <w:pStyle w:val="Heading2"/>
        <w:rPr>
          <w:rFonts w:ascii="Century Gothic" w:eastAsia="Dotum" w:hAnsi="Century Gothic"/>
          <w:color w:val="916074"/>
        </w:rPr>
      </w:pPr>
      <w:r w:rsidRPr="00DD22FD">
        <w:rPr>
          <w:rFonts w:ascii="Century Gothic" w:eastAsia="Dotum" w:hAnsi="Century Gothic"/>
          <w:color w:val="916074"/>
        </w:rPr>
        <w:t>Additional Information</w:t>
      </w:r>
    </w:p>
    <w:p w14:paraId="5DEE57E5" w14:textId="3A28AA6B" w:rsidR="00A84B22" w:rsidRDefault="00000000" w:rsidP="00DD22FD">
      <w:pPr>
        <w:pStyle w:val="ListParagraph"/>
        <w:numPr>
          <w:ilvl w:val="0"/>
          <w:numId w:val="12"/>
        </w:numPr>
        <w:rPr>
          <w:rFonts w:ascii="Dotum" w:eastAsia="Dotum" w:hAnsi="Dotum"/>
        </w:rPr>
      </w:pPr>
      <w:r w:rsidRPr="00DD22FD">
        <w:rPr>
          <w:rFonts w:ascii="Dotum" w:eastAsia="Dotum" w:hAnsi="Dotum"/>
        </w:rPr>
        <w:t>We require a minimum of 10 guests for exclusive use of the event space.</w:t>
      </w:r>
    </w:p>
    <w:p w14:paraId="09AE525F" w14:textId="449088E2" w:rsidR="001D4A6D" w:rsidRPr="00DD22FD" w:rsidRDefault="001D4A6D" w:rsidP="00DD22FD">
      <w:pPr>
        <w:pStyle w:val="ListParagraph"/>
        <w:numPr>
          <w:ilvl w:val="0"/>
          <w:numId w:val="12"/>
        </w:numPr>
        <w:rPr>
          <w:rFonts w:ascii="Dotum" w:eastAsia="Dotum" w:hAnsi="Dotum"/>
        </w:rPr>
      </w:pPr>
      <w:r>
        <w:rPr>
          <w:rFonts w:ascii="Dotum" w:eastAsia="Dotum" w:hAnsi="Dotum"/>
        </w:rPr>
        <w:t xml:space="preserve">We need 2 </w:t>
      </w:r>
      <w:proofErr w:type="spellStart"/>
      <w:r>
        <w:rPr>
          <w:rFonts w:ascii="Dotum" w:eastAsia="Dotum" w:hAnsi="Dotum"/>
        </w:rPr>
        <w:t>weeks</w:t>
      </w:r>
      <w:r>
        <w:rPr>
          <w:rFonts w:ascii="Dotum" w:eastAsia="Dotum" w:hAnsi="Dotum"/>
        </w:rPr>
        <w:t xml:space="preserve"> </w:t>
      </w:r>
      <w:r>
        <w:rPr>
          <w:rFonts w:ascii="Dotum" w:eastAsia="Dotum" w:hAnsi="Dotum"/>
        </w:rPr>
        <w:t>notice</w:t>
      </w:r>
      <w:proofErr w:type="spellEnd"/>
      <w:r>
        <w:rPr>
          <w:rFonts w:ascii="Dotum" w:eastAsia="Dotum" w:hAnsi="Dotum"/>
        </w:rPr>
        <w:t xml:space="preserve"> to plan an event.</w:t>
      </w:r>
    </w:p>
    <w:p w14:paraId="1BAECA87" w14:textId="22BADE23" w:rsidR="00A84B22" w:rsidRPr="00DD22FD" w:rsidRDefault="00000000" w:rsidP="00DD22FD">
      <w:pPr>
        <w:pStyle w:val="ListParagraph"/>
        <w:numPr>
          <w:ilvl w:val="0"/>
          <w:numId w:val="12"/>
        </w:numPr>
        <w:rPr>
          <w:rFonts w:ascii="Dotum" w:eastAsia="Dotum" w:hAnsi="Dotum"/>
        </w:rPr>
      </w:pPr>
      <w:r w:rsidRPr="00DD22FD">
        <w:rPr>
          <w:rFonts w:ascii="Dotum" w:eastAsia="Dotum" w:hAnsi="Dotum"/>
        </w:rPr>
        <w:t>An upfront payment will be required to secure your booking.</w:t>
      </w:r>
    </w:p>
    <w:p w14:paraId="1B9C6AD2" w14:textId="18725465" w:rsidR="00A84B22" w:rsidRPr="00DD22FD" w:rsidRDefault="00000000" w:rsidP="00DD22FD">
      <w:pPr>
        <w:pStyle w:val="ListParagraph"/>
        <w:numPr>
          <w:ilvl w:val="0"/>
          <w:numId w:val="12"/>
        </w:numPr>
        <w:rPr>
          <w:rFonts w:ascii="Dotum" w:eastAsia="Dotum" w:hAnsi="Dotum"/>
        </w:rPr>
      </w:pPr>
      <w:r w:rsidRPr="00DD22FD">
        <w:rPr>
          <w:rFonts w:ascii="Dotum" w:eastAsia="Dotum" w:hAnsi="Dotum"/>
        </w:rPr>
        <w:t>If you have any questions, please contact us at</w:t>
      </w:r>
      <w:r w:rsidR="00DD22FD">
        <w:rPr>
          <w:rFonts w:ascii="Dotum" w:eastAsia="Dotum" w:hAnsi="Dotum"/>
        </w:rPr>
        <w:t xml:space="preserve"> </w:t>
      </w:r>
      <w:r w:rsidRPr="00DD22FD">
        <w:rPr>
          <w:rFonts w:ascii="Dotum" w:eastAsia="Dotum" w:hAnsi="Dotum"/>
        </w:rPr>
        <w:t>Hello.MuudStudio@Gmail.com.</w:t>
      </w:r>
    </w:p>
    <w:sectPr w:rsidR="00A84B22" w:rsidRPr="00DD22FD" w:rsidSect="00DD2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1903D87"/>
    <w:multiLevelType w:val="hybridMultilevel"/>
    <w:tmpl w:val="36F8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613B6"/>
    <w:multiLevelType w:val="hybridMultilevel"/>
    <w:tmpl w:val="9E1AF27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7223514"/>
    <w:multiLevelType w:val="hybridMultilevel"/>
    <w:tmpl w:val="89808148"/>
    <w:lvl w:ilvl="0" w:tplc="C73A8D3A">
      <w:numFmt w:val="bullet"/>
      <w:lvlText w:val="-"/>
      <w:lvlJc w:val="left"/>
      <w:pPr>
        <w:ind w:left="720" w:hanging="360"/>
      </w:pPr>
      <w:rPr>
        <w:rFonts w:ascii="Dotum" w:eastAsia="Dotum" w:hAnsi="Dotum" w:cstheme="minorBidi"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29378">
    <w:abstractNumId w:val="8"/>
  </w:num>
  <w:num w:numId="2" w16cid:durableId="82579449">
    <w:abstractNumId w:val="6"/>
  </w:num>
  <w:num w:numId="3" w16cid:durableId="192035712">
    <w:abstractNumId w:val="5"/>
  </w:num>
  <w:num w:numId="4" w16cid:durableId="1162936978">
    <w:abstractNumId w:val="4"/>
  </w:num>
  <w:num w:numId="5" w16cid:durableId="1710059214">
    <w:abstractNumId w:val="7"/>
  </w:num>
  <w:num w:numId="6" w16cid:durableId="1797019943">
    <w:abstractNumId w:val="3"/>
  </w:num>
  <w:num w:numId="7" w16cid:durableId="1002316047">
    <w:abstractNumId w:val="2"/>
  </w:num>
  <w:num w:numId="8" w16cid:durableId="243531807">
    <w:abstractNumId w:val="1"/>
  </w:num>
  <w:num w:numId="9" w16cid:durableId="606157139">
    <w:abstractNumId w:val="0"/>
  </w:num>
  <w:num w:numId="10" w16cid:durableId="1759476671">
    <w:abstractNumId w:val="9"/>
  </w:num>
  <w:num w:numId="11" w16cid:durableId="547110948">
    <w:abstractNumId w:val="11"/>
  </w:num>
  <w:num w:numId="12" w16cid:durableId="1853958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4A6D"/>
    <w:rsid w:val="0029639D"/>
    <w:rsid w:val="00326F90"/>
    <w:rsid w:val="003874F9"/>
    <w:rsid w:val="00A84B22"/>
    <w:rsid w:val="00AA1D8D"/>
    <w:rsid w:val="00B47730"/>
    <w:rsid w:val="00CB0664"/>
    <w:rsid w:val="00DD22F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3AD5F"/>
  <w14:defaultImageDpi w14:val="300"/>
  <w15:docId w15:val="{AA791D96-1B90-BB42-9BEE-26C63153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zadeani12@googlemail.com</cp:lastModifiedBy>
  <cp:revision>3</cp:revision>
  <dcterms:created xsi:type="dcterms:W3CDTF">2013-12-23T23:15:00Z</dcterms:created>
  <dcterms:modified xsi:type="dcterms:W3CDTF">2025-01-11T09:54:00Z</dcterms:modified>
  <cp:category/>
</cp:coreProperties>
</file>